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Contrat de prestation de services – Biographie accompagnée</w:t>
      </w:r>
    </w:p>
    <w:p>
      <w:r>
        <w:t>Entre les soussignés :</w:t>
      </w:r>
    </w:p>
    <w:p>
      <w:r>
        <w:t>**Aurélie VICAIRE, gérante de la société EURL Coach &amp; Smile, Coach en psychologie positive, Praticienne en psychogénéalogie et Biographe**, domiciliée à [adresse professionnelle], N° SIRET : [numéro], ci-après dénommée « la Prestataire ».</w:t>
      </w:r>
    </w:p>
    <w:p>
      <w:r>
        <w:t>Et **[Nom, prénom du bénéficiaire]**, né(e) le [date de naissance], demeurant à [adresse], ci-après dénommé(e) « le Client ».</w:t>
        <w:br/>
      </w:r>
    </w:p>
    <w:p>
      <w:pPr>
        <w:pStyle w:val="Heading2"/>
      </w:pPr>
      <w:r>
        <w:t>Article 1 – Objet du contrat</w:t>
      </w:r>
    </w:p>
    <w:p>
      <w:r>
        <w:t>La Prestataire s’engage à fournir au Client des séances d’accompagnement en Biographie accompagnée. Aide à l’écriture du récit de vie, transmission de mémoire personnelle ou familiale, notamment pour les seniors.</w:t>
      </w:r>
    </w:p>
    <w:p>
      <w:pPr>
        <w:pStyle w:val="Heading2"/>
      </w:pPr>
      <w:r>
        <w:t>Article 2 – Modalités d’exécution</w:t>
      </w:r>
    </w:p>
    <w:p>
      <w:r>
        <w:t>Les séances auront lieu selon un calendrier convenu d’un commun accord. Chaque séance dure environ [durée] et fait l’objet d’un tarif fixé à [montant] euros TTC. Les prestations peuvent être réglées à la séance ou via un forfait. Toute séance non annulée au moins 48 heures à l’avance sera due.</w:t>
      </w:r>
    </w:p>
    <w:p>
      <w:pPr>
        <w:pStyle w:val="Heading2"/>
      </w:pPr>
      <w:r>
        <w:t>Article 3 – Consentement éclairé et protection des personnes âgées</w:t>
      </w:r>
    </w:p>
    <w:p>
      <w:r>
        <w:t>Le Client déclare avoir reçu toutes les informations nécessaires sur la nature, les objectifs et les limites de l’accompagnement proposé et s’y engage de manière libre, consciente et éclairée. Dans le cas où le Client est une personne âgée, la Prestataire s’assure de la compréhension pleine et entière du contrat, peut faire intervenir un tiers de confiance (famille, tuteur ou représentant légal) et conserve une attestation de consentement signé par le Client.</w:t>
      </w:r>
    </w:p>
    <w:p>
      <w:pPr>
        <w:pStyle w:val="Heading2"/>
      </w:pPr>
      <w:r>
        <w:t>Article 4 – Clause de non-contestation</w:t>
      </w:r>
    </w:p>
    <w:p>
      <w:r>
        <w:t>Le présent contrat a été conclu librement et après information complète sur la nature des prestations. Aucune contestation ultérieure par un tiers, notamment les descendants ou héritiers du Client, ne pourra remettre en cause la validité du présent contrat.</w:t>
      </w:r>
    </w:p>
    <w:p>
      <w:pPr>
        <w:pStyle w:val="Heading2"/>
      </w:pPr>
      <w:r>
        <w:t>Article 5 – Responsabilité</w:t>
      </w:r>
    </w:p>
    <w:p>
      <w:r>
        <w:t>La Prestataire est tenue à une obligation de moyens et non de résultat. Elle ne saurait être tenue responsable des décisions ou comportements du Client à la suite des séances.</w:t>
      </w:r>
    </w:p>
    <w:p>
      <w:pPr>
        <w:pStyle w:val="Heading2"/>
      </w:pPr>
      <w:r>
        <w:t>Article 6 – Confidentialité</w:t>
      </w:r>
    </w:p>
    <w:p>
      <w:r>
        <w:t>La Prestataire s’engage à respecter la confidentialité totale des informations personnelles et des échanges intervenus pendant les séances.</w:t>
      </w:r>
    </w:p>
    <w:p>
      <w:pPr>
        <w:pStyle w:val="Heading2"/>
      </w:pPr>
      <w:r>
        <w:t>Article 7 – Durée et résiliation</w:t>
      </w:r>
    </w:p>
    <w:p>
      <w:r>
        <w:t>Le présent contrat prend effet à la date de sa signature et demeure valable jusqu’à la fin des prestations prévues. Il peut être résilié à tout moment par l’une ou l’autre des parties sous réserve d’un préavis écrit de 15 jours.</w:t>
      </w:r>
    </w:p>
    <w:p>
      <w:pPr>
        <w:pStyle w:val="Heading2"/>
      </w:pPr>
      <w:r>
        <w:t>Article 8 – Droit applicable et litiges</w:t>
      </w:r>
    </w:p>
    <w:p>
      <w:r>
        <w:t>Le présent contrat est soumis au droit français. En cas de litige, les parties s’engagent à rechercher d’abord une solution amiable. À défaut, le différend sera porté devant les tribunaux compétents du lieu du domicile de la Prestataire.</w:t>
      </w:r>
    </w:p>
    <w:p>
      <w:r>
        <w:br/>
        <w:t>Fait à [lieu], le [date]</w:t>
      </w:r>
    </w:p>
    <w:p>
      <w:r>
        <w:t>La Prestataire : ____________________________</w:t>
      </w:r>
    </w:p>
    <w:p>
      <w:r>
        <w:t>Le Client : ________________________________</w:t>
      </w:r>
    </w:p>
    <w:p>
      <w:r>
        <w:t>(Mention manuscrite : « Lu et approuvé, contrat signé en pleine conscience et de ma propre volonté »)</w:t>
      </w:r>
    </w:p>
    <w:p>
      <w:r>
        <w:br w:type="page"/>
      </w:r>
    </w:p>
    <w:p>
      <w:pPr>
        <w:pStyle w:val="Heading1"/>
      </w:pPr>
      <w:r>
        <w:t>Annexe – Attestation de consentement libre et éclairé</w:t>
      </w:r>
    </w:p>
    <w:p>
      <w:r>
        <w:t>Je soussigné(e), [Nom et prénom du Client], né(e) le [date de naissance], déclare avoir pris connaissance du contrat conclu avec Aurélie VICAIRE, gérante de la société EURL Coach &amp; Smile, Coach en psychologie positive, Praticienne en psychogénéalogie et Biographe.</w:t>
      </w:r>
    </w:p>
    <w:p>
      <w:r>
        <w:t>Je déclare agir librement, sans contrainte, et avoir compris la nature et les objectifs des accompagnements proposés.</w:t>
      </w:r>
    </w:p>
    <w:p>
      <w:r>
        <w:t>Je reconnais que ma signature exprime ma volonté personnelle et réfléchie, et qu’elle ne pourra être remise en cause par mes proches ou descendants.</w:t>
      </w:r>
    </w:p>
    <w:p>
      <w:r>
        <w:t>Le cas échéant, un témoin peut attester de ma signature libre et consciente :</w:t>
      </w:r>
    </w:p>
    <w:p>
      <w:r>
        <w:t>Nom et prénom du témoin : ________________________</w:t>
      </w:r>
    </w:p>
    <w:p>
      <w:r>
        <w:t>Lien avec le Client : ______________________________</w:t>
      </w:r>
    </w:p>
    <w:p>
      <w:r>
        <w:t>Signature du témoin : _____________________________</w:t>
      </w:r>
    </w:p>
    <w:p>
      <w:r>
        <w:t>Date : ______________________</w:t>
      </w:r>
    </w:p>
    <w:p>
      <w:r>
        <w:br/>
        <w:t>Fait à [lieu], le [date]</w:t>
      </w:r>
    </w:p>
    <w:p>
      <w:r>
        <w:t>Signature du Client : _____________________________</w:t>
      </w:r>
    </w:p>
    <w:p>
      <w:r>
        <w:t>(Mention manuscrite : « Je signe librement et en pleine conscience. »)</w:t>
      </w:r>
    </w:p>
    <w:p>
      <w:r>
        <w:t>Signature de la Prestataire : 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